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134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308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 участием Петрова А.В.,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 1 ст. 19.24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3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по ч.1 ст.19.24 КоАП РФ согласно постановлению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лицом, состоящим под административным надзором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имеет ограничение, возложенное решением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виде запрета пребывания вне жилого помещения, являющегося местом его жительства с 22.00 часов до 06.00 часов, ежедневно,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.07.2025 в период времени с 22 час.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по 22 час. 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отсутствовал по месту жительства, чем нарушил ограничение, возложенное судом.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 следующие доказательства: протокол об административном правонарушении от 18.07.2025; рапорт сотрудника полиции, в котором изложены обстоятельства административного правонарушения; запись в КУСП; акт посещения поднадзорного лица по месту жительства от 15.07.2025; объяснение свидетеля; признательные объяснения Петрова А.В.; копия решения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 </w:t>
      </w:r>
      <w:r>
        <w:rPr>
          <w:rStyle w:val="cat-UserDefinedgrp-33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копия заявления; копия заключения о заведении дела административного надзора; копия предупреждения; копия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постановления по делу об административном правонарушении </w:t>
      </w:r>
      <w:r>
        <w:rPr>
          <w:rStyle w:val="cat-UserDefinedgrp-3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другие материалы.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совокупность доказательств позволяет судье сделать вывод 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ч.3 ст. 19.24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Петрова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квалифицируются как правонарушение, предусмотренное ч. 3 ст. 19.24 КоАП РФ 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суд признает повторное совершение однородного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Учитывая систематическое грубое неисполнение административных ограничений суд приходит к выводу о необходимости назначения ему наказания в виде административного ареста.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Обстоятельства, препятствующие применению административного наказания в виде административного ареста, указанные в ч. 2 ст. 3.9 КоАП РФ, судом не установлены.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Петрова Александра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 в совершении административного правонарушения, предусмотренного ч. 3 ст. 19.24 КоАП РФ, и подвергнуть наказанию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суток.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административного ареста исчислять с момента </w:t>
      </w:r>
      <w:r>
        <w:rPr>
          <w:rFonts w:ascii="Times New Roman" w:eastAsia="Times New Roman" w:hAnsi="Times New Roman" w:cs="Times New Roman"/>
          <w:sz w:val="26"/>
          <w:szCs w:val="26"/>
        </w:rPr>
        <w:t>вынесения настоящего постановле</w:t>
      </w:r>
      <w:r>
        <w:rPr>
          <w:rFonts w:ascii="Times New Roman" w:eastAsia="Times New Roman" w:hAnsi="Times New Roman" w:cs="Times New Roman"/>
          <w:sz w:val="26"/>
          <w:szCs w:val="26"/>
        </w:rPr>
        <w:t>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то есть с </w:t>
      </w:r>
      <w:r>
        <w:rPr>
          <w:rFonts w:ascii="Times New Roman" w:eastAsia="Times New Roman" w:hAnsi="Times New Roman" w:cs="Times New Roman"/>
          <w:sz w:val="26"/>
          <w:szCs w:val="26"/>
        </w:rPr>
        <w:t>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5-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134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-2602/2025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О.П. Куликова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3rplc-31">
    <w:name w:val="cat-UserDefined grp-33 rplc-31"/>
    <w:basedOn w:val="DefaultParagraphFont"/>
  </w:style>
  <w:style w:type="character" w:customStyle="1" w:styleId="cat-UserDefinedgrp-34rplc-33">
    <w:name w:val="cat-UserDefined grp-3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